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3110-70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 июня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Юлдашева Фирдавса Хуршедовича, </w:t>
      </w:r>
      <w:r>
        <w:rPr>
          <w:rStyle w:val="cat-UserDefinedgrp-26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вшегося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14.03.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ч.,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Тюменская область, Сургутский район, г. Лянтор,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Юлдашев Ф.Х.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00.00 руб., назначенный на основании постановления по делу об административном правонарушении № 18810</w:t>
      </w:r>
      <w:r>
        <w:rPr>
          <w:rFonts w:ascii="Times New Roman" w:eastAsia="Times New Roman" w:hAnsi="Times New Roman" w:cs="Times New Roman"/>
          <w:sz w:val="28"/>
          <w:szCs w:val="28"/>
        </w:rPr>
        <w:t>086230000739986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.01.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</w:t>
      </w:r>
      <w:r>
        <w:rPr>
          <w:rFonts w:ascii="Times New Roman" w:eastAsia="Times New Roman" w:hAnsi="Times New Roman" w:cs="Times New Roman"/>
          <w:sz w:val="28"/>
          <w:szCs w:val="28"/>
        </w:rPr>
        <w:t>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Юлдашев Ф.Х.,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/СМС-извещение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3.06.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2025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Юлдашев Ф.Х.,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Юлдашев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Ф.Х.,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Юлдашев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Ф.Х.,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18810086230000739986 от 01.01.2025 г.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00,00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Юлдашева Ф.Х.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Юлдашева Фирдавса Хуршедовича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1000.00 /одна тысяча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Юлдашеву Ф.Х.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562520156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tabs>
          <w:tab w:val="left" w:pos="915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4765850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7rplc-17">
    <w:name w:val="cat-UserDefined grp-27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00F5D-1CB4-465A-8A75-885DF75EC72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